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TPG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Wast    </w:t>
      </w:r>
      <w:r>
        <w:t xml:space="preserve">   Trees    </w:t>
      </w:r>
      <w:r>
        <w:t xml:space="preserve">   Solar    </w:t>
      </w:r>
      <w:r>
        <w:t xml:space="preserve">   Repair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Plastic    </w:t>
      </w:r>
      <w:r>
        <w:t xml:space="preserve">   Paper    </w:t>
      </w:r>
      <w:r>
        <w:t xml:space="preserve">   Oil    </w:t>
      </w:r>
      <w:r>
        <w:t xml:space="preserve">   Litter    </w:t>
      </w:r>
      <w:r>
        <w:t xml:space="preserve">   Landfill    </w:t>
      </w:r>
      <w:r>
        <w:t xml:space="preserve">   Hybrid    </w:t>
      </w:r>
      <w:r>
        <w:t xml:space="preserve">   Geothermal    </w:t>
      </w:r>
      <w:r>
        <w:t xml:space="preserve">   Fuel    </w:t>
      </w:r>
      <w:r>
        <w:t xml:space="preserve">   Environment    </w:t>
      </w:r>
      <w:r>
        <w:t xml:space="preserve">   Earthworms    </w:t>
      </w:r>
      <w:r>
        <w:t xml:space="preserve">   Compost    </w:t>
      </w:r>
      <w:r>
        <w:t xml:space="preserve">   Clean Water    </w:t>
      </w:r>
      <w:r>
        <w:t xml:space="preserve">   Clean air    </w:t>
      </w:r>
      <w:r>
        <w:t xml:space="preserve">   Cardboard    </w:t>
      </w:r>
      <w:r>
        <w:t xml:space="preserve">   Cans    </w:t>
      </w:r>
      <w:r>
        <w:t xml:space="preserve">   Aluminium    </w:t>
      </w:r>
      <w:r>
        <w:t xml:space="preserve">   Bottles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TPG Word Search </dc:title>
  <dcterms:created xsi:type="dcterms:W3CDTF">2021-10-11T20:00:43Z</dcterms:created>
  <dcterms:modified xsi:type="dcterms:W3CDTF">2021-10-11T20:00:43Z</dcterms:modified>
</cp:coreProperties>
</file>