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TPP Poker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Poker Game with 4 Hole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Replay Shop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TPP Tournament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Poker-Faced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bad poker player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Poker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Poker giveaway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poker involves?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 to enter a Poker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players in a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Grizy has ____ Donks Silver Crowns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Barnyard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5 Cards same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Poker variant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Poker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She's a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Roman General who plays poker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Boss of Team Play Poker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Poker Gam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Laundry Workers and Poker Players both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earned in a Poker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love hate relationship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12beat22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TPP Poker Crossword</dc:title>
  <dcterms:created xsi:type="dcterms:W3CDTF">2022-01-10T03:37:20Z</dcterms:created>
  <dcterms:modified xsi:type="dcterms:W3CDTF">2022-01-10T03:37:20Z</dcterms:modified>
</cp:coreProperties>
</file>