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TPRS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put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Crooked 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wolf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Jail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Nightmare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laugh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give a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Looks 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TPRS Crossword</dc:title>
  <dcterms:created xsi:type="dcterms:W3CDTF">2021-10-11T20:00:06Z</dcterms:created>
  <dcterms:modified xsi:type="dcterms:W3CDTF">2021-10-11T20:00:06Z</dcterms:modified>
</cp:coreProperties>
</file>