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TPR Technical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 normal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Increased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Fluctuating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breaths, followed by rapid, shallow breaths, followed by apnoea and often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Decreased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Cessation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Raised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TPR Technical Terms</dc:title>
  <dcterms:created xsi:type="dcterms:W3CDTF">2021-10-11T20:01:40Z</dcterms:created>
  <dcterms:modified xsi:type="dcterms:W3CDTF">2021-10-11T20:01:40Z</dcterms:modified>
</cp:coreProperties>
</file>