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TP Menu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_______________ processes take away geologic features.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Upward movement of earth's crust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deposition of sediment from a river into a body of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Sediment is moved around on earth's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Area that sediment is deposited when a river overflows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Plates colliding at a plate boudary.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__________ valley caused by glaciers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Landform caused by increased pressure, folding earth's crust upward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Particles of sand, stone, soil,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________________ currents - the circluar flow of magma in earth's mantle.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Slope of a river or stream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Process of a tectonic plate going under another at a convergent boundary.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Crustal _____________ is any change to earth's crust resulting from plate movement.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Sediment deposited on 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Destructive process that displaces rock layers on either side of a crack in the earth's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Mountain range caused by the collision of the Eurasian Plate and Indian Plate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Constructive ______________ make new landforms (ex. mountains and volcanoes)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Two plates converging, causing earth's crust to fold over itslef.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V-shaped _________ is caused by the flow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Increased pressure causes earth's crust to fold upward.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TP Menu Crossword</dc:title>
  <dcterms:created xsi:type="dcterms:W3CDTF">2021-10-11T20:01:00Z</dcterms:created>
  <dcterms:modified xsi:type="dcterms:W3CDTF">2021-10-11T20:01:00Z</dcterms:modified>
</cp:coreProperties>
</file>