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T-Pain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Shawty got class, oh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with the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cheek,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crowd surfin all the way,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ever __ in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Shawty get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drunk'em, got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got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it in reverse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thick, __ than a snicker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then ask me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Booty going up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T-Pain</dc:title>
  <dcterms:created xsi:type="dcterms:W3CDTF">2021-10-11T18:24:10Z</dcterms:created>
  <dcterms:modified xsi:type="dcterms:W3CDTF">2021-10-11T18:24:10Z</dcterms:modified>
</cp:coreProperties>
</file>