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TRABAJO VOLUNTARIO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pobreza    </w:t>
      </w:r>
      <w:r>
        <w:t xml:space="preserve">   gastar    </w:t>
      </w:r>
      <w:r>
        <w:t xml:space="preserve">   comedor    </w:t>
      </w:r>
      <w:r>
        <w:t xml:space="preserve">   diseno    </w:t>
      </w:r>
      <w:r>
        <w:t xml:space="preserve">   accion social    </w:t>
      </w:r>
      <w:r>
        <w:t xml:space="preserve">   publicidad    </w:t>
      </w:r>
      <w:r>
        <w:t xml:space="preserve">   noticias    </w:t>
      </w:r>
      <w:r>
        <w:t xml:space="preserve">   lema    </w:t>
      </w:r>
      <w:r>
        <w:t xml:space="preserve">   delegar    </w:t>
      </w:r>
      <w:r>
        <w:t xml:space="preserve">   fondos    </w:t>
      </w:r>
      <w:r>
        <w:t xml:space="preserve">   basura    </w:t>
      </w:r>
      <w:r>
        <w:t xml:space="preserve">   colaborar    </w:t>
      </w:r>
      <w:r>
        <w:t xml:space="preserve">   voluntario    </w:t>
      </w:r>
      <w:r>
        <w:t xml:space="preserve">   reciclar    </w:t>
      </w:r>
      <w:r>
        <w:t xml:space="preserve">   revistas    </w:t>
      </w:r>
      <w:r>
        <w:t xml:space="preserve">   periodicos    </w:t>
      </w:r>
      <w:r>
        <w:t xml:space="preserve">   solicitar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VOLUNTARIO</dc:title>
  <dcterms:created xsi:type="dcterms:W3CDTF">2021-10-11T20:00:53Z</dcterms:created>
  <dcterms:modified xsi:type="dcterms:W3CDTF">2021-10-11T20:00:53Z</dcterms:modified>
</cp:coreProperties>
</file>