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TRACE THE BIRDS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BULBUL    </w:t>
      </w:r>
      <w:r>
        <w:t xml:space="preserve">   CROW    </w:t>
      </w:r>
      <w:r>
        <w:t xml:space="preserve">   CUCKOO    </w:t>
      </w:r>
      <w:r>
        <w:t xml:space="preserve">   DEER    </w:t>
      </w:r>
      <w:r>
        <w:t xml:space="preserve">   DUCK    </w:t>
      </w:r>
      <w:r>
        <w:t xml:space="preserve">   EAGLE    </w:t>
      </w:r>
      <w:r>
        <w:t xml:space="preserve">   ELEPHANT    </w:t>
      </w:r>
      <w:r>
        <w:t xml:space="preserve">   GIRAFFE    </w:t>
      </w:r>
      <w:r>
        <w:t xml:space="preserve">   HYENA    </w:t>
      </w:r>
      <w:r>
        <w:t xml:space="preserve">   KINGFISHER    </w:t>
      </w:r>
      <w:r>
        <w:t xml:space="preserve">   LEPOARD    </w:t>
      </w:r>
      <w:r>
        <w:t xml:space="preserve">   LION    </w:t>
      </w:r>
      <w:r>
        <w:t xml:space="preserve">   OWL    </w:t>
      </w:r>
      <w:r>
        <w:t xml:space="preserve">   PARROT    </w:t>
      </w:r>
      <w:r>
        <w:t xml:space="preserve">   PEACOCK    </w:t>
      </w:r>
      <w:r>
        <w:t xml:space="preserve">   PIGEON    </w:t>
      </w:r>
      <w:r>
        <w:t xml:space="preserve">   QUAIL    </w:t>
      </w:r>
      <w:r>
        <w:t xml:space="preserve">   RACCOON    </w:t>
      </w:r>
      <w:r>
        <w:t xml:space="preserve">   RHINO    </w:t>
      </w:r>
      <w:r>
        <w:t xml:space="preserve">   ROBIN    </w:t>
      </w:r>
      <w:r>
        <w:t xml:space="preserve">   SPARROW    </w:t>
      </w:r>
      <w:r>
        <w:t xml:space="preserve">   TIGER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 THE BIRDS AND ANIMALS</dc:title>
  <dcterms:created xsi:type="dcterms:W3CDTF">2021-10-11T20:00:59Z</dcterms:created>
  <dcterms:modified xsi:type="dcterms:W3CDTF">2021-10-11T20:00:59Z</dcterms:modified>
</cp:coreProperties>
</file>