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COMPONENTS &amp; 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BREATHER PANNEL    </w:t>
      </w:r>
      <w:r>
        <w:t xml:space="preserve">   SWITCH BLADES    </w:t>
      </w:r>
      <w:r>
        <w:t xml:space="preserve">   CHECK RAILS    </w:t>
      </w:r>
      <w:r>
        <w:t xml:space="preserve">   TIMBER NIPS    </w:t>
      </w:r>
      <w:r>
        <w:t xml:space="preserve">   TIMBER SLEEPERS    </w:t>
      </w:r>
      <w:r>
        <w:t xml:space="preserve">   CONCRETE SLEEPERS    </w:t>
      </w:r>
      <w:r>
        <w:t xml:space="preserve">   BALLAST    </w:t>
      </w:r>
      <w:r>
        <w:t xml:space="preserve">   STEEL TAPERED KEY    </w:t>
      </w:r>
      <w:r>
        <w:t xml:space="preserve">   FLAT BOTTOM RAIL    </w:t>
      </w:r>
      <w:r>
        <w:t xml:space="preserve">   BULL HEAD RAIL    </w:t>
      </w:r>
      <w:r>
        <w:t xml:space="preserve">   DUFF JACK    </w:t>
      </w:r>
      <w:r>
        <w:t xml:space="preserve">   FAST CLIP INSERTER    </w:t>
      </w:r>
      <w:r>
        <w:t xml:space="preserve">   PANLOCK KEY    </w:t>
      </w:r>
      <w:r>
        <w:t xml:space="preserve">   KEYING HAMMER    </w:t>
      </w:r>
      <w:r>
        <w:t xml:space="preserve">   RAIL TONGS    </w:t>
      </w:r>
      <w:r>
        <w:t xml:space="preserve">   MACBETH SPIKE    </w:t>
      </w:r>
      <w:r>
        <w:t xml:space="preserve">   PAN SETTER    </w:t>
      </w:r>
      <w:r>
        <w:t xml:space="preserve">   FAST CLIP EXTRACTOR    </w:t>
      </w:r>
      <w:r>
        <w:t xml:space="preserve">   PANDROLL FAST CLIP    </w:t>
      </w:r>
      <w:r>
        <w:t xml:space="preserve">   PANDROLL CLIP    </w:t>
      </w:r>
      <w:r>
        <w:t xml:space="preserve">   PANPULLER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COMPONENTS &amp; HAND TOOLS</dc:title>
  <dcterms:created xsi:type="dcterms:W3CDTF">2021-10-11T20:01:37Z</dcterms:created>
  <dcterms:modified xsi:type="dcterms:W3CDTF">2021-10-11T20:01:37Z</dcterms:modified>
</cp:coreProperties>
</file>