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TRADEMARK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Tending to cause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 Someone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Firm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Modest/shy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Drive away/Scatter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Totally occupy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Reluctant/ unwilling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Verbally abusive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diving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TRADEMARK</dc:title>
  <dcterms:created xsi:type="dcterms:W3CDTF">2021-10-11T20:01:31Z</dcterms:created>
  <dcterms:modified xsi:type="dcterms:W3CDTF">2021-10-11T20:01:31Z</dcterms:modified>
</cp:coreProperties>
</file>