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TRADERS IN TIME 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waugoshance    </w:t>
      </w:r>
      <w:r>
        <w:t xml:space="preserve">   renegade    </w:t>
      </w:r>
      <w:r>
        <w:t xml:space="preserve">   moccasins    </w:t>
      </w:r>
      <w:r>
        <w:t xml:space="preserve">   leclair    </w:t>
      </w:r>
      <w:r>
        <w:t xml:space="preserve">   approached    </w:t>
      </w:r>
      <w:r>
        <w:t xml:space="preserve">   voyageurs    </w:t>
      </w:r>
      <w:r>
        <w:t xml:space="preserve">   pemmican    </w:t>
      </w:r>
      <w:r>
        <w:t xml:space="preserve">   michilimackinac    </w:t>
      </w:r>
      <w:r>
        <w:t xml:space="preserve">   gravelly    </w:t>
      </w:r>
      <w:r>
        <w:t xml:space="preserve">   amazement    </w:t>
      </w:r>
      <w:r>
        <w:t xml:space="preserve">   suspicious    </w:t>
      </w:r>
      <w:r>
        <w:t xml:space="preserve">   monsieur    </w:t>
      </w:r>
      <w:r>
        <w:t xml:space="preserve">   metis    </w:t>
      </w:r>
      <w:r>
        <w:t xml:space="preserve">   exhausted    </w:t>
      </w:r>
      <w:r>
        <w:t xml:space="preserve">   algonquin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TRADERS IN TIME WORD  SEARCH</dc:title>
  <dcterms:created xsi:type="dcterms:W3CDTF">2021-10-11T20:00:41Z</dcterms:created>
  <dcterms:modified xsi:type="dcterms:W3CDTF">2021-10-11T20:00:41Z</dcterms:modified>
</cp:coreProperties>
</file>