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TRADE UNIONS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role of trade Unions is to protect the workers...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 transport and allied workers union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Workers carry out their normal but at a considerably slower 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Negotiate with employers on behalf of its...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Trade unions offer...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Trade unions improve...of service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Workers stop working entirely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Trade unions contribute to the economy by improving workers...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Bigger trade unions such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Issues discussed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UNIONS</dc:title>
  <dcterms:created xsi:type="dcterms:W3CDTF">2021-10-11T20:00:54Z</dcterms:created>
  <dcterms:modified xsi:type="dcterms:W3CDTF">2021-10-11T20:00:54Z</dcterms:modified>
</cp:coreProperties>
</file>