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organization that employs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between employers and workers or between and trade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the amount,level,or strength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well known trade union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association of workers in a trade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currently contributed to unemployment can be addressed by trade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works: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disputes when an agreement cannot be reached between an employer and the trade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workers stop working entirely because they want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and allied workers union</w:t>
            </w:r>
          </w:p>
        </w:tc>
      </w:tr>
    </w:tbl>
    <w:p>
      <w:pPr>
        <w:pStyle w:val="WordBankLarge"/>
      </w:pPr>
      <w:r>
        <w:t xml:space="preserve">   COSATU    </w:t>
      </w:r>
      <w:r>
        <w:t xml:space="preserve">   labour relations    </w:t>
      </w:r>
      <w:r>
        <w:t xml:space="preserve">   FAWU    </w:t>
      </w:r>
      <w:r>
        <w:t xml:space="preserve">   strikes    </w:t>
      </w:r>
      <w:r>
        <w:t xml:space="preserve">   worker    </w:t>
      </w:r>
      <w:r>
        <w:t xml:space="preserve">   globalisation    </w:t>
      </w:r>
      <w:r>
        <w:t xml:space="preserve">   raise    </w:t>
      </w:r>
      <w:r>
        <w:t xml:space="preserve">   trade union    </w:t>
      </w:r>
      <w:r>
        <w:t xml:space="preserve">   employer    </w:t>
      </w:r>
      <w:r>
        <w:t xml:space="preserve">   CCMA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2021-10-11T20:00:59Z</dcterms:created>
  <dcterms:modified xsi:type="dcterms:W3CDTF">2021-10-11T20:00:59Z</dcterms:modified>
</cp:coreProperties>
</file>