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organisation that protects the rights of  workers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in which two sides cannot reach an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 for Food and Allied Workers 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forms  of actions one is unorganised and the other is...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workers stay away from work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Acronym for congress of south Africa trade 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treatment of someone to get what you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Union that protects mine workers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South African Democratic Teachers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2021-10-11T20:01:10Z</dcterms:created>
  <dcterms:modified xsi:type="dcterms:W3CDTF">2021-10-11T20:01:10Z</dcterms:modified>
</cp:coreProperties>
</file>