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Spring Break    </w:t>
      </w:r>
      <w:r>
        <w:t xml:space="preserve">   Christmas Eve    </w:t>
      </w:r>
      <w:r>
        <w:t xml:space="preserve">   Cinco de Mayo    </w:t>
      </w:r>
      <w:r>
        <w:t xml:space="preserve">   Memorial Day    </w:t>
      </w:r>
      <w:r>
        <w:t xml:space="preserve">   Labor Day    </w:t>
      </w:r>
      <w:r>
        <w:t xml:space="preserve">   Birthdays    </w:t>
      </w:r>
      <w:r>
        <w:t xml:space="preserve">   Valentines Day    </w:t>
      </w:r>
      <w:r>
        <w:t xml:space="preserve">   New Years Eve    </w:t>
      </w:r>
      <w:r>
        <w:t xml:space="preserve">   New Years Day    </w:t>
      </w:r>
      <w:r>
        <w:t xml:space="preserve">   Easter    </w:t>
      </w:r>
      <w:r>
        <w:t xml:space="preserve">   Fourth of July    </w:t>
      </w:r>
      <w:r>
        <w:t xml:space="preserve">   Christmas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TRADITIONS</dc:title>
  <dcterms:created xsi:type="dcterms:W3CDTF">2021-10-11T20:01:52Z</dcterms:created>
  <dcterms:modified xsi:type="dcterms:W3CDTF">2021-10-11T20:01:52Z</dcterms:modified>
</cp:coreProperties>
</file>