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TRAFFICKING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organ removal    </w:t>
      </w:r>
      <w:r>
        <w:t xml:space="preserve">   prostitution    </w:t>
      </w:r>
      <w:r>
        <w:t xml:space="preserve">   enslaving    </w:t>
      </w:r>
      <w:r>
        <w:t xml:space="preserve">   forced labour    </w:t>
      </w:r>
      <w:r>
        <w:t xml:space="preserve">   coercion    </w:t>
      </w:r>
      <w:r>
        <w:t xml:space="preserve">   deception    </w:t>
      </w:r>
      <w:r>
        <w:t xml:space="preserve">   violence    </w:t>
      </w:r>
      <w:r>
        <w:t xml:space="preserve">   transporting    </w:t>
      </w:r>
      <w:r>
        <w:t xml:space="preserve">   harbouring    </w:t>
      </w:r>
      <w:r>
        <w:t xml:space="preserve">   recruitment    </w:t>
      </w:r>
      <w:r>
        <w:t xml:space="preserve">   exploitation    </w:t>
      </w:r>
      <w:r>
        <w:t xml:space="preserve">   worldwide    </w:t>
      </w:r>
      <w:r>
        <w:t xml:space="preserve">   trade    </w:t>
      </w:r>
      <w:r>
        <w:t xml:space="preserve">   illegal    </w:t>
      </w:r>
      <w:r>
        <w:t xml:space="preserve">   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TRAFFICKING WORD SEARCH</dc:title>
  <dcterms:created xsi:type="dcterms:W3CDTF">2021-10-11T20:01:39Z</dcterms:created>
  <dcterms:modified xsi:type="dcterms:W3CDTF">2021-10-11T20:01:39Z</dcterms:modified>
</cp:coreProperties>
</file>