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TRAFFIC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SPEEDLIMIT    </w:t>
      </w:r>
      <w:r>
        <w:t xml:space="preserve">   VEHICLE    </w:t>
      </w:r>
      <w:r>
        <w:t xml:space="preserve">   TOLL    </w:t>
      </w:r>
      <w:r>
        <w:t xml:space="preserve">   BRAKE    </w:t>
      </w:r>
      <w:r>
        <w:t xml:space="preserve">   GARAGE    </w:t>
      </w:r>
      <w:r>
        <w:t xml:space="preserve">   PARK    </w:t>
      </w:r>
      <w:r>
        <w:t xml:space="preserve">   ROUNDABOUT    </w:t>
      </w:r>
      <w:r>
        <w:t xml:space="preserve">   CROSSWALK    </w:t>
      </w:r>
      <w:r>
        <w:t xml:space="preserve">   INTERSECTION    </w:t>
      </w:r>
      <w:r>
        <w:t xml:space="preserve">   PEDESTRIAN    </w:t>
      </w:r>
      <w:r>
        <w:t xml:space="preserve">   TRAFFIC JAM    </w:t>
      </w:r>
      <w:r>
        <w:t xml:space="preserve">   FINE    </w:t>
      </w:r>
      <w:r>
        <w:t xml:space="preserve">   SEATBELT    </w:t>
      </w:r>
      <w:r>
        <w:t xml:space="preserve">   LANE    </w:t>
      </w:r>
      <w:r>
        <w:t xml:space="preserve">   PASSENGER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</dc:title>
  <dcterms:created xsi:type="dcterms:W3CDTF">2021-10-11T20:01:37Z</dcterms:created>
  <dcterms:modified xsi:type="dcterms:W3CDTF">2021-10-11T20:01:37Z</dcterms:modified>
</cp:coreProperties>
</file>