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TRAFFIC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OFFICER    </w:t>
      </w:r>
      <w:r>
        <w:t xml:space="preserve">   INNOCENT    </w:t>
      </w:r>
      <w:r>
        <w:t xml:space="preserve">   GUILTY    </w:t>
      </w:r>
      <w:r>
        <w:t xml:space="preserve">   HIGHWAY    </w:t>
      </w:r>
      <w:r>
        <w:t xml:space="preserve">   VEHICLE    </w:t>
      </w:r>
      <w:r>
        <w:t xml:space="preserve">   DRIVER    </w:t>
      </w:r>
      <w:r>
        <w:t xml:space="preserve">   LICENSE    </w:t>
      </w:r>
      <w:r>
        <w:t xml:space="preserve">   SPEEDING    </w:t>
      </w:r>
      <w:r>
        <w:t xml:space="preserve">   CITATION    </w:t>
      </w:r>
      <w:r>
        <w:t xml:space="preserve">   GO    </w:t>
      </w:r>
      <w:r>
        <w:t xml:space="preserve">   STOP    </w:t>
      </w:r>
      <w:r>
        <w:t xml:space="preserve">   TICKET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WORD SEARCH</dc:title>
  <dcterms:created xsi:type="dcterms:W3CDTF">2021-10-11T20:00:37Z</dcterms:created>
  <dcterms:modified xsi:type="dcterms:W3CDTF">2021-10-11T20:00:37Z</dcterms:modified>
</cp:coreProperties>
</file>