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TRAIL BLAZING WOMEN IN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ENDEAVOR    </w:t>
      </w:r>
      <w:r>
        <w:t xml:space="preserve">   SPACE    </w:t>
      </w:r>
      <w:r>
        <w:t xml:space="preserve">   CORNELL    </w:t>
      </w:r>
      <w:r>
        <w:t xml:space="preserve">   MAE JOHNSON    </w:t>
      </w:r>
      <w:r>
        <w:t xml:space="preserve">   signify    </w:t>
      </w:r>
      <w:r>
        <w:t xml:space="preserve">   enable    </w:t>
      </w:r>
      <w:r>
        <w:t xml:space="preserve">   industry    </w:t>
      </w:r>
      <w:r>
        <w:t xml:space="preserve">   access    </w:t>
      </w:r>
      <w:r>
        <w:t xml:space="preserve">   segregate    </w:t>
      </w:r>
      <w:r>
        <w:t xml:space="preserve">   integrate    </w:t>
      </w:r>
      <w:r>
        <w:t xml:space="preserve">   pursue    </w:t>
      </w:r>
      <w:r>
        <w:t xml:space="preserve">   resourceful    </w:t>
      </w:r>
      <w:r>
        <w:t xml:space="preserve">   impact    </w:t>
      </w:r>
      <w:r>
        <w:t xml:space="preserve">   spectacular    </w:t>
      </w:r>
      <w:r>
        <w:t xml:space="preserve">   clarify    </w:t>
      </w:r>
      <w:r>
        <w:t xml:space="preserve">   pioneer    </w:t>
      </w:r>
      <w:r>
        <w:t xml:space="preserve">   MODERN PROGRAMMING    </w:t>
      </w:r>
      <w:r>
        <w:t xml:space="preserve">   TRANSLATOR    </w:t>
      </w:r>
      <w:r>
        <w:t xml:space="preserve">   CHARLES BABBAGE    </w:t>
      </w:r>
      <w:r>
        <w:t xml:space="preserve">   LONDON    </w:t>
      </w:r>
      <w:r>
        <w:t xml:space="preserve">   COMPUTER PROGRAMMER    </w:t>
      </w:r>
      <w:r>
        <w:t xml:space="preserve">   ADA LOVELACE    </w:t>
      </w:r>
      <w:r>
        <w:t xml:space="preserve">   ABRAHAM LINCOLN    </w:t>
      </w:r>
      <w:r>
        <w:t xml:space="preserve">   ALAN SHEPHARD    </w:t>
      </w:r>
      <w:r>
        <w:t xml:space="preserve">   APOLLO    </w:t>
      </w:r>
      <w:r>
        <w:t xml:space="preserve">   CHICAGO    </w:t>
      </w:r>
      <w:r>
        <w:t xml:space="preserve">   CIVIL WAR    </w:t>
      </w:r>
      <w:r>
        <w:t xml:space="preserve">   DUTCH    </w:t>
      </w:r>
      <w:r>
        <w:t xml:space="preserve">   ISABELLA BAUMFREE    </w:t>
      </w:r>
      <w:r>
        <w:t xml:space="preserve">   KATHERINE JOHNSON    </w:t>
      </w:r>
      <w:r>
        <w:t xml:space="preserve">   MATHEMATICS    </w:t>
      </w:r>
      <w:r>
        <w:t xml:space="preserve">   MICHIGAN    </w:t>
      </w:r>
      <w:r>
        <w:t xml:space="preserve">   NASA    </w:t>
      </w:r>
      <w:r>
        <w:t xml:space="preserve">   NEW YORK    </w:t>
      </w:r>
      <w:r>
        <w:t xml:space="preserve">   PHYSICIST    </w:t>
      </w:r>
      <w:r>
        <w:t xml:space="preserve">   rampant    </w:t>
      </w:r>
      <w:r>
        <w:t xml:space="preserve">   SOUJOURNER TRUTH    </w:t>
      </w:r>
      <w:r>
        <w:t xml:space="preserve">   WEST VIRGINIA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TRAIL BLAZING WOMEN IN HISTORY</dc:title>
  <dcterms:created xsi:type="dcterms:W3CDTF">2021-10-11T20:02:07Z</dcterms:created>
  <dcterms:modified xsi:type="dcterms:W3CDTF">2021-10-11T20:02:07Z</dcterms:modified>
</cp:coreProperties>
</file>