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stretching that involves a static stretch (30 sec), followed by a contraction of the stretched muscle until the stretch is no longer felt (usually around 5-10 sec), then a further lengthening of the muscle to hold another static stretch (10 sec).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training that uses machines and pulley systems to lift the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strength training that uses machines, which use water or air compression to provide resistance throughout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amounts of exercise required to produce an improvement in fitness.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increasing the frequency, intensity or duration of the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Training and exercising according to a specific muscle group, energy system or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stop exercising and the benefits from training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raining that involves lifting dumbbells, barbells and weight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strength training that is often used in rehabilitation, especially for weaker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use of different exercises, surroundings, facilities and changing intensity of activities.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terms:created xsi:type="dcterms:W3CDTF">2021-11-10T03:36:44Z</dcterms:created>
  <dcterms:modified xsi:type="dcterms:W3CDTF">2021-11-10T03:36:44Z</dcterms:modified>
</cp:coreProperties>
</file>