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GIVE THANKS    </w:t>
      </w:r>
      <w:r>
        <w:t xml:space="preserve">   GOSPEL    </w:t>
      </w:r>
      <w:r>
        <w:t xml:space="preserve">   JESUS CHRIST    </w:t>
      </w:r>
      <w:r>
        <w:t xml:space="preserve">   GODS WORD    </w:t>
      </w:r>
      <w:r>
        <w:t xml:space="preserve">   PRAY    </w:t>
      </w:r>
      <w:r>
        <w:t xml:space="preserve">   REJOICE    </w:t>
      </w:r>
      <w:r>
        <w:t xml:space="preserve">   HOLY    </w:t>
      </w:r>
      <w:r>
        <w:t xml:space="preserve">   ELOHIM    </w:t>
      </w:r>
      <w:r>
        <w:t xml:space="preserve">   QUANNA    </w:t>
      </w:r>
      <w:r>
        <w:t xml:space="preserve">   CLEAN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UNION</dc:title>
  <dcterms:created xsi:type="dcterms:W3CDTF">2021-10-11T20:01:09Z</dcterms:created>
  <dcterms:modified xsi:type="dcterms:W3CDTF">2021-10-11T20:01:09Z</dcterms:modified>
</cp:coreProperties>
</file>