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TRAITS OF A FIREFIGHTER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something in order to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communicate clearly and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Fire Departments primary recruitment concern is that we are hiring people with the utmost integrity.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desire to help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Willingness to take responsibility for ones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sharing feelings of friendship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Brave enough to put your life on the line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a way to change with your environment and overcome various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Strong devotion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working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 OF A FIREFIGHTER</dc:title>
  <dcterms:created xsi:type="dcterms:W3CDTF">2021-10-11T20:01:18Z</dcterms:created>
  <dcterms:modified xsi:type="dcterms:W3CDTF">2021-10-11T20:01:18Z</dcterms:modified>
</cp:coreProperties>
</file>