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TRANSFERRABLE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ACCEPT RESPONSIBILITY    </w:t>
      </w:r>
      <w:r>
        <w:t xml:space="preserve">   ACCURATE    </w:t>
      </w:r>
      <w:r>
        <w:t xml:space="preserve">   ARTISTIC    </w:t>
      </w:r>
      <w:r>
        <w:t xml:space="preserve">   ASSEMBLE    </w:t>
      </w:r>
      <w:r>
        <w:t xml:space="preserve">   ATIENT    </w:t>
      </w:r>
      <w:r>
        <w:t xml:space="preserve">   CUSTOMER SERVICE    </w:t>
      </w:r>
      <w:r>
        <w:t xml:space="preserve">   DETAIL ORIENTED    </w:t>
      </w:r>
      <w:r>
        <w:t xml:space="preserve">   FOLLOW INSTRUCTIONS    </w:t>
      </w:r>
      <w:r>
        <w:t xml:space="preserve">   HIGH ENGERY    </w:t>
      </w:r>
      <w:r>
        <w:t xml:space="preserve">   LISTEN    </w:t>
      </w:r>
      <w:r>
        <w:t xml:space="preserve">   LOGICAL    </w:t>
      </w:r>
      <w:r>
        <w:t xml:space="preserve">   MANAGE MONEY    </w:t>
      </w:r>
      <w:r>
        <w:t xml:space="preserve">   MEET DEADLINES    </w:t>
      </w:r>
      <w:r>
        <w:t xml:space="preserve">   OPEN MINDED    </w:t>
      </w:r>
      <w:r>
        <w:t xml:space="preserve">   PLAY INSTRUMENT    </w:t>
      </w:r>
      <w:r>
        <w:t xml:space="preserve">   PLEASANT    </w:t>
      </w:r>
      <w:r>
        <w:t xml:space="preserve">   RECORD FACTS    </w:t>
      </w:r>
      <w:r>
        <w:t xml:space="preserve">   REPAIR THINGS    </w:t>
      </w:r>
      <w:r>
        <w:t xml:space="preserve">   SAFETY CONSCIOUS    </w:t>
      </w:r>
      <w:r>
        <w:t xml:space="preserve">   SELF MOTIVATED    </w:t>
      </w:r>
      <w:r>
        <w:t xml:space="preserve">   SENSITIVE    </w:t>
      </w:r>
      <w:r>
        <w:t xml:space="preserve">   SOLVE PROBLEMS    </w:t>
      </w:r>
      <w:r>
        <w:t xml:space="preserve">   SUPPORTIVE    </w:t>
      </w:r>
      <w:r>
        <w:t xml:space="preserve">   TAKE INVENTORY    </w:t>
      </w:r>
      <w:r>
        <w:t xml:space="preserve">   TAKE ORDERS    </w:t>
      </w:r>
      <w:r>
        <w:t xml:space="preserve">   TEAM PLAYER    </w:t>
      </w:r>
      <w:r>
        <w:t xml:space="preserve">   THINK OF OTHERS    </w:t>
      </w:r>
      <w:r>
        <w:t xml:space="preserve">   USE MY HANDS    </w:t>
      </w:r>
      <w:r>
        <w:t xml:space="preserve">   WORK INDEPENDENTLY    </w:t>
      </w:r>
      <w:r>
        <w:t xml:space="preserve">   WRITE CLEARLY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TRANSFERRABLE SKILLS WORD SEARCH</dc:title>
  <dcterms:created xsi:type="dcterms:W3CDTF">2021-10-11T20:01:58Z</dcterms:created>
  <dcterms:modified xsi:type="dcterms:W3CDTF">2021-10-11T20:01:58Z</dcterms:modified>
</cp:coreProperties>
</file>