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TRANSFER OF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VERBAL    </w:t>
      </w:r>
      <w:r>
        <w:t xml:space="preserve">   TRANSFER STICKER    </w:t>
      </w:r>
      <w:r>
        <w:t xml:space="preserve">   SHIFT CHANGE    </w:t>
      </w:r>
      <w:r>
        <w:t xml:space="preserve">   SBAR    </w:t>
      </w:r>
      <w:r>
        <w:t xml:space="preserve">   ROUNDS    </w:t>
      </w:r>
      <w:r>
        <w:t xml:space="preserve">   PUBLIC HEALTH    </w:t>
      </w:r>
      <w:r>
        <w:t xml:space="preserve">   PROGRESS NOTES    </w:t>
      </w:r>
      <w:r>
        <w:t xml:space="preserve">   PLACEMAT    </w:t>
      </w:r>
      <w:r>
        <w:t xml:space="preserve">   PHYSICIANS    </w:t>
      </w:r>
      <w:r>
        <w:t xml:space="preserve">   PATIENT CHART    </w:t>
      </w:r>
      <w:r>
        <w:t xml:space="preserve">   NURSES    </w:t>
      </w:r>
      <w:r>
        <w:t xml:space="preserve">   KARDEX    </w:t>
      </w:r>
      <w:r>
        <w:t xml:space="preserve">   INTERFACILITY    </w:t>
      </w:r>
      <w:r>
        <w:t xml:space="preserve">   FLOWSHEET    </w:t>
      </w:r>
      <w:r>
        <w:t xml:space="preserve">   EDUCATION PATHWAY    </w:t>
      </w:r>
      <w:r>
        <w:t xml:space="preserve">   DISCHARGE    </w:t>
      </w:r>
      <w:r>
        <w:t xml:space="preserve">   CONSULTS    </w:t>
      </w:r>
      <w:r>
        <w:t xml:space="preserve">   AUDIT    </w:t>
      </w:r>
      <w:r>
        <w:t xml:space="preserve">   ALLIED HEALTH    </w:t>
      </w:r>
      <w:r>
        <w:t xml:space="preserve">   ADMISSION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 OF CARE</dc:title>
  <dcterms:created xsi:type="dcterms:W3CDTF">2021-10-11T20:02:39Z</dcterms:created>
  <dcterms:modified xsi:type="dcterms:W3CDTF">2021-10-11T20:02:39Z</dcterms:modified>
</cp:coreProperties>
</file>