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TRANSFORMATIONAL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visionary    </w:t>
      </w:r>
      <w:r>
        <w:t xml:space="preserve">   Mentor    </w:t>
      </w:r>
      <w:r>
        <w:t xml:space="preserve">   Empathetic    </w:t>
      </w:r>
      <w:r>
        <w:t xml:space="preserve">   Trustworthy    </w:t>
      </w:r>
      <w:r>
        <w:t xml:space="preserve">   Reliable    </w:t>
      </w:r>
      <w:r>
        <w:t xml:space="preserve">   Empowering    </w:t>
      </w:r>
      <w:r>
        <w:t xml:space="preserve">   Effective communicator    </w:t>
      </w:r>
      <w:r>
        <w:t xml:space="preserve">   Team oriented    </w:t>
      </w:r>
      <w:r>
        <w:t xml:space="preserve">   Positive    </w:t>
      </w:r>
      <w:r>
        <w:t xml:space="preserve">   Respectful    </w:t>
      </w:r>
      <w:r>
        <w:t xml:space="preserve">   Motivational    </w:t>
      </w:r>
      <w:r>
        <w:t xml:space="preserve">   Honest    </w:t>
      </w:r>
      <w:r>
        <w:t xml:space="preserve">   Encouraging    </w:t>
      </w:r>
      <w:r>
        <w:t xml:space="preserve">   Optimistic    </w:t>
      </w:r>
      <w:r>
        <w:t xml:space="preserve">   Stable    </w:t>
      </w:r>
      <w:r>
        <w:t xml:space="preserve">   Inspirational    </w:t>
      </w:r>
      <w:r>
        <w:t xml:space="preserve">   Engaging    </w:t>
      </w:r>
      <w:r>
        <w:t xml:space="preserve">   Charismatic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TRANSFORMATIONAL LEADERSHIP</dc:title>
  <dcterms:created xsi:type="dcterms:W3CDTF">2021-10-11T20:02:00Z</dcterms:created>
  <dcterms:modified xsi:type="dcterms:W3CDTF">2021-10-11T20:02:00Z</dcterms:modified>
</cp:coreProperties>
</file>