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rotation transformation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transformation where each point in a shape appears at an equal distance on the opposite side of a given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transformation that turns a figure about a fixed point (clockwise or counterclockwise)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an object from its original position to a new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transformation that changes the size but not the shape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dilation transformation movement (2 of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transformation that moves a shape without rotating or flipping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reflection transformation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dilation transformation movement (1 of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translation transformation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2021-10-11T20:03:19Z</dcterms:created>
  <dcterms:modified xsi:type="dcterms:W3CDTF">2021-10-11T20:03:19Z</dcterms:modified>
</cp:coreProperties>
</file>