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nintydegrees    </w:t>
      </w:r>
      <w:r>
        <w:t xml:space="preserve">   coincide    </w:t>
      </w:r>
      <w:r>
        <w:t xml:space="preserve">   parallel    </w:t>
      </w:r>
      <w:r>
        <w:t xml:space="preserve">   onehundredeightydegrees    </w:t>
      </w:r>
      <w:r>
        <w:t xml:space="preserve">   coordinates    </w:t>
      </w:r>
      <w:r>
        <w:t xml:space="preserve">   basicrigidmotions    </w:t>
      </w:r>
      <w:r>
        <w:t xml:space="preserve">   coordinateplane    </w:t>
      </w:r>
      <w:r>
        <w:t xml:space="preserve">   degree    </w:t>
      </w:r>
      <w:r>
        <w:t xml:space="preserve">   anglepreserving    </w:t>
      </w:r>
      <w:r>
        <w:t xml:space="preserve">   distancepreserving    </w:t>
      </w:r>
      <w:r>
        <w:t xml:space="preserve">   primenotation    </w:t>
      </w:r>
      <w:r>
        <w:t xml:space="preserve">   vector    </w:t>
      </w:r>
      <w:r>
        <w:t xml:space="preserve">   reflection    </w:t>
      </w:r>
      <w:r>
        <w:t xml:space="preserve">   rotation    </w:t>
      </w:r>
      <w:r>
        <w:t xml:space="preserve">   translation    </w:t>
      </w:r>
      <w:r>
        <w:t xml:space="preserve">   transformation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2021-10-11T20:01:51Z</dcterms:created>
  <dcterms:modified xsi:type="dcterms:W3CDTF">2021-10-11T20:01:51Z</dcterms:modified>
</cp:coreProperties>
</file>