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TRANSFORMED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BEHAVIOR    </w:t>
      </w:r>
      <w:r>
        <w:t xml:space="preserve">   CHALLENGING    </w:t>
      </w:r>
      <w:r>
        <w:t xml:space="preserve">   CHARACTER    </w:t>
      </w:r>
      <w:r>
        <w:t xml:space="preserve">   CONFESS    </w:t>
      </w:r>
      <w:r>
        <w:t xml:space="preserve">   DEVOTION    </w:t>
      </w:r>
      <w:r>
        <w:t xml:space="preserve">   DIRECTION    </w:t>
      </w:r>
      <w:r>
        <w:t xml:space="preserve">   EMOTIONAL    </w:t>
      </w:r>
      <w:r>
        <w:t xml:space="preserve">   FAITHFUL    </w:t>
      </w:r>
      <w:r>
        <w:t xml:space="preserve">   FINANCIAL    </w:t>
      </w:r>
      <w:r>
        <w:t xml:space="preserve">   GOALS    </w:t>
      </w:r>
      <w:r>
        <w:t xml:space="preserve">   KNOWLEDGE    </w:t>
      </w:r>
      <w:r>
        <w:t xml:space="preserve">   MEMORY VERSE    </w:t>
      </w:r>
      <w:r>
        <w:t xml:space="preserve">   MENTAL    </w:t>
      </w:r>
      <w:r>
        <w:t xml:space="preserve">   PHYSICAL    </w:t>
      </w:r>
      <w:r>
        <w:t xml:space="preserve">   POWER    </w:t>
      </w:r>
      <w:r>
        <w:t xml:space="preserve">   PRACTICE    </w:t>
      </w:r>
      <w:r>
        <w:t xml:space="preserve">   RELATIONAL    </w:t>
      </w:r>
      <w:r>
        <w:t xml:space="preserve">   RESURRECTED    </w:t>
      </w:r>
      <w:r>
        <w:t xml:space="preserve">   SELF DISCIPLINE    </w:t>
      </w:r>
      <w:r>
        <w:t xml:space="preserve">   SPIRITUAL    </w:t>
      </w:r>
      <w:r>
        <w:t xml:space="preserve">   VOCATIONAL    </w:t>
      </w:r>
      <w:r>
        <w:t xml:space="preserve">   WEAKNESSES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TRANSFORMED</dc:title>
  <dcterms:created xsi:type="dcterms:W3CDTF">2021-10-11T20:03:01Z</dcterms:created>
  <dcterms:modified xsi:type="dcterms:W3CDTF">2021-10-11T20:03:01Z</dcterms:modified>
</cp:coreProperties>
</file>