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ward    </w:t>
      </w:r>
      <w:r>
        <w:t xml:space="preserve">   bellinger    </w:t>
      </w:r>
      <w:r>
        <w:t xml:space="preserve">   vargas    </w:t>
      </w:r>
      <w:r>
        <w:t xml:space="preserve">   durant    </w:t>
      </w:r>
      <w:r>
        <w:t xml:space="preserve">   leidi    </w:t>
      </w:r>
      <w:r>
        <w:t xml:space="preserve">   fernandez    </w:t>
      </w:r>
      <w:r>
        <w:t xml:space="preserve">   lott    </w:t>
      </w:r>
      <w:r>
        <w:t xml:space="preserve">   parnell    </w:t>
      </w:r>
      <w:r>
        <w:t xml:space="preserve">   sheppard    </w:t>
      </w:r>
      <w:r>
        <w:t xml:space="preserve">   butler    </w:t>
      </w:r>
      <w:r>
        <w:t xml:space="preserve">   calderon    </w:t>
      </w:r>
      <w:r>
        <w:t xml:space="preserve">   snell    </w:t>
      </w:r>
      <w:r>
        <w:t xml:space="preserve">   gonzalez    </w:t>
      </w:r>
      <w:r>
        <w:t xml:space="preserve">   greubel    </w:t>
      </w:r>
      <w:r>
        <w:t xml:space="preserve">   korer    </w:t>
      </w:r>
      <w:r>
        <w:t xml:space="preserve">   fogleson    </w:t>
      </w:r>
      <w:r>
        <w:t xml:space="preserve">   matthews    </w:t>
      </w:r>
      <w:r>
        <w:t xml:space="preserve">   massey    </w:t>
      </w:r>
      <w:r>
        <w:t xml:space="preserve">   hosler    </w:t>
      </w:r>
      <w:r>
        <w:t xml:space="preserve">   richards    </w:t>
      </w:r>
      <w:r>
        <w:t xml:space="preserve">   portalatin    </w:t>
      </w:r>
      <w:r>
        <w:t xml:space="preserve">   dunn    </w:t>
      </w:r>
      <w:r>
        <w:t xml:space="preserve">   parrish    </w:t>
      </w:r>
      <w:r>
        <w:t xml:space="preserve">   jeter    </w:t>
      </w:r>
      <w:r>
        <w:t xml:space="preserve">   herrera    </w:t>
      </w:r>
      <w:r>
        <w:t xml:space="preserve">   cox    </w:t>
      </w:r>
      <w:r>
        <w:t xml:space="preserve">   green    </w:t>
      </w:r>
      <w:r>
        <w:t xml:space="preserve">   may    </w:t>
      </w:r>
      <w:r>
        <w:t xml:space="preserve">   stoquert    </w:t>
      </w:r>
      <w:r>
        <w:t xml:space="preserve">   fennell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2021-10-11T20:03:09Z</dcterms:created>
  <dcterms:modified xsi:type="dcterms:W3CDTF">2021-10-11T20:03:09Z</dcterms:modified>
</cp:coreProperties>
</file>