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TRANSFORMING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RENEWABLE    </w:t>
      </w:r>
      <w:r>
        <w:t xml:space="preserve">   STATIC    </w:t>
      </w:r>
      <w:r>
        <w:t xml:space="preserve">   SOUND    </w:t>
      </w:r>
      <w:r>
        <w:t xml:space="preserve">   PETROL    </w:t>
      </w:r>
      <w:r>
        <w:t xml:space="preserve">   POTENTIAL    </w:t>
      </w:r>
      <w:r>
        <w:t xml:space="preserve">   MECHANICAL    </w:t>
      </w:r>
      <w:r>
        <w:t xml:space="preserve">   BATTERY    </w:t>
      </w:r>
      <w:r>
        <w:t xml:space="preserve">   HOT    </w:t>
      </w:r>
      <w:r>
        <w:t xml:space="preserve">   KINETIC    </w:t>
      </w:r>
      <w:r>
        <w:t xml:space="preserve">   TYPES    </w:t>
      </w:r>
      <w:r>
        <w:t xml:space="preserve">   ELECTRICAL    </w:t>
      </w:r>
      <w:r>
        <w:t xml:space="preserve">   WARM    </w:t>
      </w:r>
      <w:r>
        <w:t xml:space="preserve">   LIGHT    </w:t>
      </w:r>
      <w:r>
        <w:t xml:space="preserve">   CHEMICAL    </w:t>
      </w:r>
      <w:r>
        <w:t xml:space="preserve">   START    </w:t>
      </w:r>
      <w:r>
        <w:t xml:space="preserve">   GO    </w:t>
      </w:r>
      <w:r>
        <w:t xml:space="preserve">   HEAT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TRANSFORMING ENERGY</dc:title>
  <dcterms:created xsi:type="dcterms:W3CDTF">2021-10-11T20:01:45Z</dcterms:created>
  <dcterms:modified xsi:type="dcterms:W3CDTF">2021-10-11T20:01:45Z</dcterms:modified>
</cp:coreProperties>
</file>