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APPLICATION    </w:t>
      </w:r>
      <w:r>
        <w:t xml:space="preserve">   TRANSPORTATION    </w:t>
      </w:r>
      <w:r>
        <w:t xml:space="preserve">   TRAINING    </w:t>
      </w:r>
      <w:r>
        <w:t xml:space="preserve">   TIME SHEET    </w:t>
      </w:r>
      <w:r>
        <w:t xml:space="preserve">   SUPERVISOR    </w:t>
      </w:r>
      <w:r>
        <w:t xml:space="preserve">   SCHEDULE    </w:t>
      </w:r>
      <w:r>
        <w:t xml:space="preserve">   REFERENCES    </w:t>
      </w:r>
      <w:r>
        <w:t xml:space="preserve">   PROMPT    </w:t>
      </w:r>
      <w:r>
        <w:t xml:space="preserve">   POSITION    </w:t>
      </w:r>
      <w:r>
        <w:t xml:space="preserve">   PAYCHECK    </w:t>
      </w:r>
      <w:r>
        <w:t xml:space="preserve">   OCCUPATION    </w:t>
      </w:r>
      <w:r>
        <w:t xml:space="preserve">   JOB    </w:t>
      </w:r>
      <w:r>
        <w:t xml:space="preserve">   INTERVIEW    </w:t>
      </w:r>
      <w:r>
        <w:t xml:space="preserve">   HYGIENE    </w:t>
      </w:r>
      <w:r>
        <w:t xml:space="preserve">   EXPERIENCE    </w:t>
      </w:r>
      <w:r>
        <w:t xml:space="preserve">   ETHICS    </w:t>
      </w:r>
      <w:r>
        <w:t xml:space="preserve">   COURTEOUS    </w:t>
      </w:r>
      <w:r>
        <w:t xml:space="preserve">   EMPLOYMENT    </w:t>
      </w:r>
      <w:r>
        <w:t xml:space="preserve">   CAREER    </w:t>
      </w:r>
      <w:r>
        <w:t xml:space="preserve">   ATTITUDE    </w:t>
      </w:r>
      <w:r>
        <w:t xml:space="preserve">   TRANSITION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</dc:title>
  <dcterms:created xsi:type="dcterms:W3CDTF">2021-10-11T20:03:10Z</dcterms:created>
  <dcterms:modified xsi:type="dcterms:W3CDTF">2021-10-11T20:03:10Z</dcterms:modified>
</cp:coreProperties>
</file>