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TRANSLATE L'ANGLAIS EN FRANÇAIS 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no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 have plans?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having trouble deciding.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No, I wonder.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would be better if...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you know what you want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I'd really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dream is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really don't know.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ought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want to do...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 would like is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don't know what I want anymore.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would do better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you have to do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 L'ANGLAIS EN FRANÇAIS !!!</dc:title>
  <dcterms:created xsi:type="dcterms:W3CDTF">2021-10-11T20:02:49Z</dcterms:created>
  <dcterms:modified xsi:type="dcterms:W3CDTF">2021-10-11T20:02:49Z</dcterms:modified>
</cp:coreProperties>
</file>