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ACHETEUR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COMPTABILITÉ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VOYAGE D'AFFAIRES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GÉRANCE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IMPÔT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</dc:title>
  <dcterms:created xsi:type="dcterms:W3CDTF">2021-10-11T20:03:20Z</dcterms:created>
  <dcterms:modified xsi:type="dcterms:W3CDTF">2021-10-11T20:03:20Z</dcterms:modified>
</cp:coreProperties>
</file>