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common carrier railroad and the oldest railroad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railway with a track gauge narrower than 1,435 mm.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riverine carl-capable working boat, or a small to mid-sized recreational sailing yacht.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in 1835 and chartered to complete work on the James River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Contained double-decker bunks and were heated  and normally up to 100 feet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Constructed as Virginia worked during the first half of the 19th century to improve transportation facilities in the western portion of the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to facilitate portage of shipments and freight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major improved highway in the U.S built by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 I railroad formed in 1869 in Virginia from several smaller Virginia railroads begun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or mid-sized railroad company that operates over a relatively short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cargo boat with a flat bottom for use in shallow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I railroad with headquarters in Norfolk, VA that most commonly hauls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railroad gauge of 56.5 inches standard in the U.S., Britain, and many other parts of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2021-10-11T20:03:02Z</dcterms:created>
  <dcterms:modified xsi:type="dcterms:W3CDTF">2021-10-11T20:03:02Z</dcterms:modified>
</cp:coreProperties>
</file>