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Perahu    </w:t>
      </w:r>
      <w:r>
        <w:t xml:space="preserve">   Truk    </w:t>
      </w:r>
      <w:r>
        <w:t xml:space="preserve">   Helicopter    </w:t>
      </w:r>
      <w:r>
        <w:t xml:space="preserve">   Kapal selam    </w:t>
      </w:r>
      <w:r>
        <w:t xml:space="preserve">   Kerata api bawah tanah    </w:t>
      </w:r>
      <w:r>
        <w:t xml:space="preserve">   Kerata api    </w:t>
      </w:r>
      <w:r>
        <w:t xml:space="preserve">   Pesawat terbang    </w:t>
      </w:r>
      <w:r>
        <w:t xml:space="preserve">   Becak    </w:t>
      </w:r>
      <w:r>
        <w:t xml:space="preserve">   Sepeda motor    </w:t>
      </w:r>
      <w:r>
        <w:t xml:space="preserve">   Ojek    </w:t>
      </w:r>
      <w:r>
        <w:t xml:space="preserve">   Taksi    </w:t>
      </w:r>
      <w:r>
        <w:t xml:space="preserve">   Mobil    </w:t>
      </w:r>
      <w:r>
        <w:t xml:space="preserve">   Bus    </w:t>
      </w:r>
      <w:r>
        <w:t xml:space="preserve">   Bis    </w:t>
      </w:r>
      <w:r>
        <w:t xml:space="preserve">   Sepeda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</dc:title>
  <dcterms:created xsi:type="dcterms:W3CDTF">2021-10-11T20:03:58Z</dcterms:created>
  <dcterms:modified xsi:type="dcterms:W3CDTF">2021-10-11T20:03:58Z</dcterms:modified>
</cp:coreProperties>
</file>