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FERRY    </w:t>
      </w:r>
      <w:r>
        <w:t xml:space="preserve">   SURFBOARD    </w:t>
      </w:r>
      <w:r>
        <w:t xml:space="preserve">   BOAT    </w:t>
      </w:r>
      <w:r>
        <w:t xml:space="preserve">   JET    </w:t>
      </w:r>
      <w:r>
        <w:t xml:space="preserve">   HELICOPTER    </w:t>
      </w:r>
      <w:r>
        <w:t xml:space="preserve">   UBER    </w:t>
      </w:r>
      <w:r>
        <w:t xml:space="preserve">   ROLLERBLADES    </w:t>
      </w:r>
      <w:r>
        <w:t xml:space="preserve">   TRAIN    </w:t>
      </w:r>
      <w:r>
        <w:t xml:space="preserve">   TRAM    </w:t>
      </w:r>
      <w:r>
        <w:t xml:space="preserve">   TAXI    </w:t>
      </w:r>
      <w:r>
        <w:t xml:space="preserve">   SCOOTER    </w:t>
      </w:r>
      <w:r>
        <w:t xml:space="preserve">   BICYCLE    </w:t>
      </w:r>
      <w:r>
        <w:t xml:space="preserve">   SKATEBOARD    </w:t>
      </w:r>
      <w:r>
        <w:t xml:space="preserve">   SHIP    </w:t>
      </w:r>
      <w:r>
        <w:t xml:space="preserve">   AEROPLANE    </w:t>
      </w:r>
      <w:r>
        <w:t xml:space="preserve">   BUS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2021-10-11T20:02:58Z</dcterms:created>
  <dcterms:modified xsi:type="dcterms:W3CDTF">2021-10-11T20:02:58Z</dcterms:modified>
</cp:coreProperties>
</file>