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small vessel for travelling over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vehicle used for transporting goods or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ship for passengers transportation (like Titanic)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fly straight up and down, sideways or backward; it's got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vehicle with many wheels, mainly used as public transport.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got two wheels and is powered by a motor; it travels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flying device that can take you to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got two wings and it travels by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got four wheels and it travels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got two wheels and you ride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2021-10-11T20:03:19Z</dcterms:created>
  <dcterms:modified xsi:type="dcterms:W3CDTF">2021-10-11T20:03:19Z</dcterms:modified>
</cp:coreProperties>
</file>