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VOCABULARY</w:t>
      </w:r>
    </w:p>
    <w:p>
      <w:pPr>
        <w:pStyle w:val="Questions"/>
      </w:pPr>
      <w:r>
        <w:t xml:space="preserve">1. NISEERNWDC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PRLEEOPRL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EKSABR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TRPOLAFM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NWGI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ITESGRNE LEEHW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NOITINIG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RETSY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GERBA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IENNEG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ALDSDE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HDVERAOE OEKLRC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VRHOCAERFT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VOCABULARY</dc:title>
  <dcterms:created xsi:type="dcterms:W3CDTF">2021-10-11T20:02:29Z</dcterms:created>
  <dcterms:modified xsi:type="dcterms:W3CDTF">2021-10-11T20:02:29Z</dcterms:modified>
</cp:coreProperties>
</file>