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TRICYCLE    </w:t>
      </w:r>
      <w:r>
        <w:t xml:space="preserve">   SKATEBOARD    </w:t>
      </w:r>
      <w:r>
        <w:t xml:space="preserve">   ROLLER BLADES    </w:t>
      </w:r>
      <w:r>
        <w:t xml:space="preserve">   SCOOTER    </w:t>
      </w:r>
      <w:r>
        <w:t xml:space="preserve">   BIKE    </w:t>
      </w:r>
      <w:r>
        <w:t xml:space="preserve">   AIRSHIP    </w:t>
      </w:r>
      <w:r>
        <w:t xml:space="preserve">   CRUISE SHIP    </w:t>
      </w:r>
      <w:r>
        <w:t xml:space="preserve">   SPACE SHIP    </w:t>
      </w:r>
      <w:r>
        <w:t xml:space="preserve">   KAYAK    </w:t>
      </w:r>
      <w:r>
        <w:t xml:space="preserve">   CANOE    </w:t>
      </w:r>
      <w:r>
        <w:t xml:space="preserve">   BOAT    </w:t>
      </w:r>
      <w:r>
        <w:t xml:space="preserve">   SUBMARINE    </w:t>
      </w:r>
      <w:r>
        <w:t xml:space="preserve">   SHIP    </w:t>
      </w:r>
      <w:r>
        <w:t xml:space="preserve">   TRUCK    </w:t>
      </w:r>
      <w:r>
        <w:t xml:space="preserve">   ROCKET    </w:t>
      </w:r>
      <w:r>
        <w:t xml:space="preserve">   HOT AIRBALLOON    </w:t>
      </w:r>
      <w:r>
        <w:t xml:space="preserve">   HELICOPTER    </w:t>
      </w:r>
      <w:r>
        <w:t xml:space="preserve">   TRAINS    </w:t>
      </w:r>
      <w:r>
        <w:t xml:space="preserve">   AEROPLANES    </w:t>
      </w:r>
      <w:r>
        <w:t xml:space="preserve">  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2021-10-11T20:02:30Z</dcterms:created>
  <dcterms:modified xsi:type="dcterms:W3CDTF">2021-10-11T20:02:30Z</dcterms:modified>
</cp:coreProperties>
</file>