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 SIBERIAN RAILWAY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through which the railway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founded in 1010.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Uian Ude, centre of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 on a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in the west crossed by the railway.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Alexander III and Nicholas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Industrial city and Catherine's 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Widest river crossed by the railway.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Lost city, short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place for most travellers.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 type, largest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Days on the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Half-way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 day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which the railway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Deepest fresh water lake near Irkutsk.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SIBERIAN RAILWAY</dc:title>
  <dcterms:created xsi:type="dcterms:W3CDTF">2021-10-11T20:03:09Z</dcterms:created>
  <dcterms:modified xsi:type="dcterms:W3CDTF">2021-10-11T20:03:09Z</dcterms:modified>
</cp:coreProperties>
</file>