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money    </w:t>
      </w:r>
      <w:r>
        <w:t xml:space="preserve">   numbers    </w:t>
      </w:r>
      <w:r>
        <w:t xml:space="preserve">   papers    </w:t>
      </w:r>
      <w:r>
        <w:t xml:space="preserve">   bag    </w:t>
      </w:r>
      <w:r>
        <w:t xml:space="preserve">   police    </w:t>
      </w:r>
      <w:r>
        <w:t xml:space="preserve">   lie    </w:t>
      </w:r>
      <w:r>
        <w:t xml:space="preserve">   jail    </w:t>
      </w:r>
      <w:r>
        <w:t xml:space="preserve">   bible    </w:t>
      </w:r>
      <w:r>
        <w:t xml:space="preserve">   Gabriel olondriz    </w:t>
      </w:r>
      <w:r>
        <w:t xml:space="preserve">   rat    </w:t>
      </w:r>
      <w:r>
        <w:t xml:space="preserve">   Gardo    </w:t>
      </w:r>
      <w:r>
        <w:t xml:space="preserve">   Raphael    </w:t>
      </w:r>
      <w:r>
        <w:t xml:space="preserve">   hidden    </w:t>
      </w:r>
      <w:r>
        <w:t xml:space="preserve">   key    </w:t>
      </w:r>
      <w:r>
        <w:t xml:space="preserve">   trash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</dc:title>
  <dcterms:created xsi:type="dcterms:W3CDTF">2021-10-11T20:02:20Z</dcterms:created>
  <dcterms:modified xsi:type="dcterms:W3CDTF">2021-10-11T20:02:20Z</dcterms:modified>
</cp:coreProperties>
</file>