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"TRASH"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shes done most things for rat to get nothing out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Gabriel Olondriz lived there most of his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they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their friend Rat lives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just randomly found it in the Trash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Oliva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beaten by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Gardo have to memerise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most important thing to Oliva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just acts like they dont fit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kids go through it everyday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"TRASH"</dc:title>
  <dcterms:created xsi:type="dcterms:W3CDTF">2021-10-10T23:52:34Z</dcterms:created>
  <dcterms:modified xsi:type="dcterms:W3CDTF">2021-10-10T23:52:34Z</dcterms:modified>
</cp:coreProperties>
</file>