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AJRUPLAN    </w:t>
      </w:r>
      <w:r>
        <w:t xml:space="preserve">   DGĦAJSA    </w:t>
      </w:r>
      <w:r>
        <w:t xml:space="preserve">   FERROVIJA    </w:t>
      </w:r>
      <w:r>
        <w:t xml:space="preserve">   KALESS    </w:t>
      </w:r>
      <w:r>
        <w:t xml:space="preserve">   KARETTUN    </w:t>
      </w:r>
      <w:r>
        <w:t xml:space="preserve">   KAROZZA    </w:t>
      </w:r>
      <w:r>
        <w:t xml:space="preserve">   KAROZZIN    </w:t>
      </w:r>
      <w:r>
        <w:t xml:space="preserve">   LIFT    </w:t>
      </w:r>
      <w:r>
        <w:t xml:space="preserve">   LUZZU    </w:t>
      </w:r>
      <w:r>
        <w:t xml:space="preserve">   MUTUR    </w:t>
      </w:r>
      <w:r>
        <w:t xml:space="preserve">   OMNIBUS    </w:t>
      </w:r>
      <w:r>
        <w:t xml:space="preserve">   ROTA    </w:t>
      </w:r>
      <w:r>
        <w:t xml:space="preserve">   TRAKK    </w:t>
      </w:r>
      <w:r>
        <w:t xml:space="preserve">   TRAMM    </w:t>
      </w:r>
      <w:r>
        <w:t xml:space="preserve">   VANN    </w:t>
      </w:r>
      <w:r>
        <w:t xml:space="preserve">   VAPUR    </w:t>
      </w:r>
      <w:r>
        <w:t xml:space="preserve">   XARABANK    </w:t>
      </w:r>
      <w:r>
        <w:t xml:space="preserve">   ĦELIKOPTER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TRASPORT</dc:title>
  <dcterms:created xsi:type="dcterms:W3CDTF">2021-10-11T20:03:54Z</dcterms:created>
  <dcterms:modified xsi:type="dcterms:W3CDTF">2021-10-11T20:03:54Z</dcterms:modified>
</cp:coreProperties>
</file>