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predictable    </w:t>
      </w:r>
      <w:r>
        <w:t xml:space="preserve">   attachment    </w:t>
      </w:r>
      <w:r>
        <w:t xml:space="preserve">   fear    </w:t>
      </w:r>
      <w:r>
        <w:t xml:space="preserve">   protective    </w:t>
      </w:r>
      <w:r>
        <w:t xml:space="preserve">   listening    </w:t>
      </w:r>
      <w:r>
        <w:t xml:space="preserve">   well-being    </w:t>
      </w:r>
      <w:r>
        <w:t xml:space="preserve">   permanency    </w:t>
      </w:r>
      <w:r>
        <w:t xml:space="preserve">   safety    </w:t>
      </w:r>
      <w:r>
        <w:t xml:space="preserve">   faith    </w:t>
      </w:r>
      <w:r>
        <w:t xml:space="preserve">   believe    </w:t>
      </w:r>
      <w:r>
        <w:t xml:space="preserve">   CIC    </w:t>
      </w:r>
      <w:r>
        <w:t xml:space="preserve">   behavior    </w:t>
      </w:r>
      <w:r>
        <w:t xml:space="preserve">   response    </w:t>
      </w:r>
      <w:r>
        <w:t xml:space="preserve">   need    </w:t>
      </w:r>
      <w:r>
        <w:t xml:space="preserve">   trust    </w:t>
      </w:r>
      <w:r>
        <w:t xml:space="preserve">   chronic    </w:t>
      </w:r>
      <w:r>
        <w:t xml:space="preserve">   complex    </w:t>
      </w:r>
      <w:r>
        <w:t xml:space="preserve">   ACE    </w:t>
      </w:r>
      <w:r>
        <w:t xml:space="preserve">   correction    </w:t>
      </w:r>
      <w:r>
        <w:t xml:space="preserve">   connection    </w:t>
      </w:r>
      <w:r>
        <w:t xml:space="preserve">   neglect    </w:t>
      </w:r>
      <w:r>
        <w:t xml:space="preserve">   abuse    </w:t>
      </w:r>
      <w:r>
        <w:t xml:space="preserve">   cognitive    </w:t>
      </w:r>
      <w:r>
        <w:t xml:space="preserve">   spiritual    </w:t>
      </w:r>
      <w:r>
        <w:t xml:space="preserve">   social    </w:t>
      </w:r>
      <w:r>
        <w:t xml:space="preserve">   emotional    </w:t>
      </w:r>
      <w:r>
        <w:t xml:space="preserve">   physical    </w:t>
      </w:r>
      <w:r>
        <w:t xml:space="preserve">   relationship    </w:t>
      </w:r>
      <w:r>
        <w:t xml:space="preserve">   acute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</dc:title>
  <dcterms:created xsi:type="dcterms:W3CDTF">2021-10-11T20:04:17Z</dcterms:created>
  <dcterms:modified xsi:type="dcterms:W3CDTF">2021-10-11T20:04:17Z</dcterms:modified>
</cp:coreProperties>
</file>