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TRAUMA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Shock stage where the body is unable to respond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Injury obtained via interruption of skin integrity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Injury without interruption of skin integrity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Survey to identify life threating injuries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squeezed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Stage of shock where the body is beginning to show subtle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 in rate of velocity of a moving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Degloving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 to toe assessment is completed during this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Treatment for hypovelmic Shock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</dc:title>
  <dcterms:created xsi:type="dcterms:W3CDTF">2021-10-11T20:02:50Z</dcterms:created>
  <dcterms:modified xsi:type="dcterms:W3CDTF">2021-10-11T20:02:50Z</dcterms:modified>
</cp:coreProperties>
</file>