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  INFORMED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CHILDRENS NEEDS    </w:t>
      </w:r>
      <w:r>
        <w:t xml:space="preserve">   EMOTION REGULATION    </w:t>
      </w:r>
      <w:r>
        <w:t xml:space="preserve">   VIOLENCE    </w:t>
      </w:r>
      <w:r>
        <w:t xml:space="preserve">   TRAUMA INFORMED CARE    </w:t>
      </w:r>
      <w:r>
        <w:t xml:space="preserve">   SUPPORT    </w:t>
      </w:r>
      <w:r>
        <w:t xml:space="preserve">   SAFE    </w:t>
      </w:r>
      <w:r>
        <w:t xml:space="preserve">   TRAUMATIC EVENTS    </w:t>
      </w:r>
      <w:r>
        <w:t xml:space="preserve">   BEHAVIORAL PROBLEMS    </w:t>
      </w:r>
      <w:r>
        <w:t xml:space="preserve">   TRAUMA LENSE    </w:t>
      </w:r>
      <w:r>
        <w:t xml:space="preserve">   UNDERSTANDING    </w:t>
      </w:r>
      <w:r>
        <w:t xml:space="preserve">   CHILDHOOD    </w:t>
      </w:r>
      <w:r>
        <w:t xml:space="preserve">   Compassion    </w:t>
      </w:r>
      <w:r>
        <w:t xml:space="preserve">   Choice and control    </w:t>
      </w:r>
      <w:r>
        <w:t xml:space="preserve">   Trust    </w:t>
      </w:r>
      <w:r>
        <w:t xml:space="preserve">   Safety    </w:t>
      </w:r>
      <w:r>
        <w:t xml:space="preserve">   trauma is pervasive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 INFORMED CARE</dc:title>
  <dcterms:created xsi:type="dcterms:W3CDTF">2021-10-11T20:03:04Z</dcterms:created>
  <dcterms:modified xsi:type="dcterms:W3CDTF">2021-10-11T20:03:04Z</dcterms:modified>
</cp:coreProperties>
</file>