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book that gives you information when you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dictionary with words and useful expressions when you travel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young people can stay for the night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usually useful to travel with it so you don't get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ine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will we get there = when will we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document used to travel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we travel with a tour group and take our cameras when we .. around the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Pyramids in Egypt or the Eiffel Tower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baggage in British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year, when I was in Vienna, I sent one to my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I buy a train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somebody who travels for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buy or keep to remember a holiday or a special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you enjoy your ... to Dubai?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 to a foreign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</dc:title>
  <dcterms:created xsi:type="dcterms:W3CDTF">2022-01-12T03:28:06Z</dcterms:created>
  <dcterms:modified xsi:type="dcterms:W3CDTF">2022-01-12T03:28:06Z</dcterms:modified>
</cp:coreProperties>
</file>