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TRAVELLING BY AEROPLANE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LUGGAGE    </w:t>
      </w:r>
      <w:r>
        <w:t xml:space="preserve">   PASSPORT    </w:t>
      </w:r>
      <w:r>
        <w:t xml:space="preserve">   CUSTOMS    </w:t>
      </w:r>
      <w:r>
        <w:t xml:space="preserve">   ECONOMY CLASS    </w:t>
      </w:r>
      <w:r>
        <w:t xml:space="preserve">   PASSENGER    </w:t>
      </w:r>
      <w:r>
        <w:t xml:space="preserve">   DEPARTURE    </w:t>
      </w:r>
      <w:r>
        <w:t xml:space="preserve">   ARRIVAL    </w:t>
      </w:r>
      <w:r>
        <w:t xml:space="preserve">   TOUR    </w:t>
      </w:r>
      <w:r>
        <w:t xml:space="preserve">   TICKET    </w:t>
      </w:r>
      <w:r>
        <w:t xml:space="preserve">   RESERVATIONS    </w:t>
      </w:r>
      <w:r>
        <w:t xml:space="preserve">   AEROPLANE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BY AEROPLANE</dc:title>
  <dcterms:created xsi:type="dcterms:W3CDTF">2021-10-11T20:05:12Z</dcterms:created>
  <dcterms:modified xsi:type="dcterms:W3CDTF">2021-10-11T20:05:12Z</dcterms:modified>
</cp:coreProperties>
</file>