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TRAVELLING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Flight attendant    </w:t>
      </w:r>
      <w:r>
        <w:t xml:space="preserve">   Trip    </w:t>
      </w:r>
      <w:r>
        <w:t xml:space="preserve">   Travel    </w:t>
      </w:r>
      <w:r>
        <w:t xml:space="preserve">   Tour    </w:t>
      </w:r>
      <w:r>
        <w:t xml:space="preserve">   Ticket    </w:t>
      </w:r>
      <w:r>
        <w:t xml:space="preserve">   Passport    </w:t>
      </w:r>
      <w:r>
        <w:t xml:space="preserve">   Souvenir    </w:t>
      </w:r>
      <w:r>
        <w:t xml:space="preserve">   Baggage    </w:t>
      </w:r>
      <w:r>
        <w:t xml:space="preserve">   Itinerary    </w:t>
      </w:r>
      <w:r>
        <w:t xml:space="preserve">   Immigration officer    </w:t>
      </w:r>
      <w:r>
        <w:t xml:space="preserve">   Hotel    </w:t>
      </w:r>
      <w:r>
        <w:t xml:space="preserve">   Holiday    </w:t>
      </w:r>
      <w:r>
        <w:t xml:space="preserve">   Guide    </w:t>
      </w:r>
      <w:r>
        <w:t xml:space="preserve">   Foreigner    </w:t>
      </w:r>
      <w:r>
        <w:t xml:space="preserve">   Excursion    </w:t>
      </w:r>
      <w:r>
        <w:t xml:space="preserve">   Flight    </w:t>
      </w:r>
      <w:r>
        <w:t xml:space="preserve">   Customs    </w:t>
      </w:r>
      <w:r>
        <w:t xml:space="preserve">   Destination    </w:t>
      </w:r>
      <w:r>
        <w:t xml:space="preserve">   Check-in    </w:t>
      </w:r>
      <w:r>
        <w:t xml:space="preserve">   Airport    </w:t>
      </w:r>
      <w:r>
        <w:t xml:space="preserve">   Inn    </w:t>
      </w:r>
      <w:r>
        <w:t xml:space="preserve">   Sail    </w:t>
      </w:r>
      <w:r>
        <w:t xml:space="preserve">   Cabin    </w:t>
      </w:r>
      <w:r>
        <w:t xml:space="preserve">   Gate    </w:t>
      </w:r>
      <w:r>
        <w:t xml:space="preserve">   Departure    </w:t>
      </w:r>
      <w:r>
        <w:t xml:space="preserve">   Airplane    </w:t>
      </w:r>
      <w:r>
        <w:t xml:space="preserve">   Airline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VOCABULARY</dc:title>
  <dcterms:created xsi:type="dcterms:W3CDTF">2021-10-11T20:04:42Z</dcterms:created>
  <dcterms:modified xsi:type="dcterms:W3CDTF">2021-10-11T20:04:42Z</dcterms:modified>
</cp:coreProperties>
</file>