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TRAVEL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</w:tbl>
    <w:p>
      <w:pPr>
        <w:pStyle w:val="WordBankLarge"/>
      </w:pPr>
      <w:r>
        <w:t xml:space="preserve">   LANDMARKS    </w:t>
      </w:r>
      <w:r>
        <w:t xml:space="preserve">   CURRENCY    </w:t>
      </w:r>
      <w:r>
        <w:t xml:space="preserve">   LUGGAGE    </w:t>
      </w:r>
      <w:r>
        <w:t xml:space="preserve">   COUNTRIES    </w:t>
      </w:r>
      <w:r>
        <w:t xml:space="preserve">   PLANNING    </w:t>
      </w:r>
      <w:r>
        <w:t xml:space="preserve">   BUS PASS    </w:t>
      </w:r>
      <w:r>
        <w:t xml:space="preserve">   ABROAD    </w:t>
      </w:r>
      <w:r>
        <w:t xml:space="preserve">   EXCURSION    </w:t>
      </w:r>
      <w:r>
        <w:t xml:space="preserve">   RESORT    </w:t>
      </w:r>
      <w:r>
        <w:t xml:space="preserve">   CRUISE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TRAVEL</dc:title>
  <dcterms:created xsi:type="dcterms:W3CDTF">2021-10-11T20:03:40Z</dcterms:created>
  <dcterms:modified xsi:type="dcterms:W3CDTF">2021-10-11T20:03:40Z</dcterms:modified>
</cp:coreProperties>
</file>